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 Lear Perplex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 Lear Perplex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本书出售、求购地址：https://www.jiaokey.com/book/detail/40360472.html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关键词搜索：https://www.jiaokey.com/tag/The King Lear Perplex.html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