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Mathematics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本书出售、求购地址：https://www.jiaokey.com/book/detail/40360458.html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关键词搜索：https://www.jiaokey.com/tag/Invitation To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