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SOAP MANUFACTURE IN TWO VOLUMES VOLUMES 1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SOAP MANUFACTURE IN TWO VOLUMES VOLUMES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本书出售、求购地址：https://www.jiaokey.com/book/detail/40360427.html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关键词搜索：https://www.jiaokey.com/tag/SOAP MANUFACTURE IN TWO VOLUMES VOLUMES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