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Terms and Criticism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Terms and Criticism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本书出售、求购地址：https://www.jiaokey.com/book/detail/40360419.html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关键词搜索：https://www.jiaokey.com/tag/Literary Terms and Criticism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