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CRITICISM An Introduction to Theory and Practice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CRITICISM An Introduction to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本书出售、求购地址：https://www.jiaokey.com/book/detail/40360397.html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关键词搜索：https://www.jiaokey.com/tag/LITERARY CRITICISM An Introduction to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