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Criticism A Practical Guide for Students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Criticism A Practical Guide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本书出售、求购地址：https://www.jiaokey.com/book/detail/40360382.html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>Inc. 出版图书：https://www.jiaokey.com/tag/Inc..html</w:t>
      </w:r>
    </w:p>
    <w:p>
      <w:r>
        <w:t>关键词搜索：https://www.jiaokey.com/tag/Literary Criticism A Practical Guide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