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SAMUEL BECKETT CHRONOLOGY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SAMUEL BECKETT CHRONOLOGY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本书出售、求购地址：https://www.jiaokey.com/book/detail/40360361.html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 SAMUEL BECKETT CHRONOLOGY.html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