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Criticism An Introduction to Theory and Practice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Criticism An Introduction to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关键词搜索：https://www.jiaokey.com/tag/Literary Criticism An Introduction to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