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CULTURE IN THE BLACK ATLANTIC From Pre-to Postcolonial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CULTURE IN THE BLACK ATLANTIC From Pre-to Postcolonial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本书出售、求购地址：https://www.jiaokey.com/book/detail/40360325.html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关键词搜索：https://www.jiaokey.com/tag/LITERATURE AND CULTURE IN THE BLACK ATLANTIC From Pre-to Postcolonial.html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