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of Contemporary Literature Revised Edition UPDATED REPRINTS OF 2</w:t>
      </w:r>
    </w:p>
    <w:p>
      <w:r>
        <w:rPr>
          <w:rFonts w:ascii="宋体" w:hAnsi="宋体" w:eastAsia="宋体"/>
          <w:sz w:val="24"/>
        </w:rPr>
        <w:t>FRANK N.MAGILL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of Contemporary Literature Revised Edition UPDATED REPRINTS OF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N.MAGILL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SALEM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本书出售、求购地址：https://www.jiaokey.com/book/detail/40360317.html</w:t>
      </w:r>
    </w:p>
    <w:p>
      <w:r>
        <w:t>更多相关图书推荐：https://www.jiaokey.com</w:t>
      </w:r>
    </w:p>
    <w:p>
      <w:r>
        <w:t>FRANK N.MAGILL 其他作品：https://www.jiaokey.com/tag/FRANK N.MAGILL.html</w:t>
      </w:r>
    </w:p>
    <w:p>
      <w:r>
        <w:t>SALEM PRESS 出版图书：https://www.jiaokey.com/tag/SALEM PRESS.html</w:t>
      </w:r>
    </w:p>
    <w:p>
      <w:r>
        <w:t>关键词搜索：https://www.jiaokey.com/tag/Survey of Contemporary Literature Revised Edition UPDATED REPRINTS OF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