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Reasoning and Logic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Reasoning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本书出售、求购地址：https://www.jiaokey.com/book/detail/40360314.html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关键词搜索：https://www.jiaokey.com/tag/Critical Reasoning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