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Orientalism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Orientalism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本书出售、求购地址：https://www.jiaokey.com/book/detail/40360313.html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关键词搜索：https://www.jiaokey.com/tag/Literary Orientalism.html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