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Helene Cixous Writing and Sexual Difference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Helene Cixous Writing and Sexual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本书出售、求购地址：https://www.jiaokey.com/book/detail/40360311.html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关键词搜索：https://www.jiaokey.com/tag/Helene Cixous Writing and Sexual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