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Julia Kristeva and Literary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Julia Kristeva and Literary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本书出售、求购地址：https://www.jiaokey.com/book/detail/40360299.html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关键词搜索：https://www.jiaokey.com/tag/Julia Kristeva and Literary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