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Guide to Literary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Guide to Literary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本书出售、求购地址：https://www.jiaokey.com/book/detail/40360298.html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Guide to Literary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