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Approaches to Poetry Recent Developments in Metrics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Approaches to Poetry Recent Developments in 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本书出售、求购地址：https://www.jiaokey.com/book/detail/40360249.html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关键词搜索：https://www.jiaokey.com/tag/Formal Approaches to Poetry Recent Developments in 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