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Poetry:A Guide to Explication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Poetry:A Guide to Explication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本书出售、求购地址：https://www.jiaokey.com/book/detail/40360247.html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关键词搜索：https://www.jiaokey.com/tag/The Meaning of Poetry:A Guide to Explication.html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