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Essay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关键词搜索：https://www.jiaokey.com/tag/Elements of the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