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Ficton Third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Ficton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本书出售、求购地址：https://www.jiaokey.com/book/detail/40360212.html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关键词搜索：https://www.jiaokey.com/tag/The Craft of Ficton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