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Storytelling and Drama Exploring Narrative Episodes in Plays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Storytelling and Drama Exploring Narrative Episodes in Plays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Benjamins B.V.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本书出售、求购地址：https://www.jiaokey.com/book/detail/40360209.html</w:t>
      </w:r>
    </w:p>
    <w:p>
      <w:r>
        <w:t>更多相关图书推荐：https://www.jiaokey.com</w:t>
      </w:r>
    </w:p>
    <w:p>
      <w:r>
        <w:t>John Benjamins B.V. 出版图书：https://www.jiaokey.com/tag/John Benjamins B.V..html</w:t>
      </w:r>
    </w:p>
    <w:p>
      <w:r>
        <w:t>关键词搜索：https://www.jiaokey.com/tag/Storytelling and Drama Exploring Narrative Episodes in Plays.html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