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Colleges Seventh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Colleges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关键词搜索：https://www.jiaokey.com/tag/Physical Chemistry For Colleges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