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Of Algebra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Of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本书出售、求购地址：https://www.jiaokey.com/book/detail/40360101.html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关键词搜索：https://www.jiaokey.com/tag/Structure Of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