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2010 INTERNATIONAL CONFERENCE ON PUBLIC ADMINISTRAIION （6th)（VolumeⅠ)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2010 INTERNATIONAL CONFERENCE ON PUBLIC ADMINISTRAIION （6th)（VolumeⅠ)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本书出售、求购地址：https://www.jiaokey.com/book/detail/40360064.html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关键词搜索：https://www.jiaokey.com/tag/PROCEEDINGS OF 2010 INTERNATIONAL CONFERENCE ON PUBLIC ADMINISTRAIION （6th)（VolumeⅠ).html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