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2010 INTERNATIONAL CONFERENCE ON PUBLIC ADMINISTRAIION （6th)（VolumeⅡ)</w:t>
      </w:r>
    </w:p>
    <w:p>
      <w:r>
        <w:rPr>
          <w:rFonts w:ascii="宋体" w:hAnsi="宋体" w:eastAsia="宋体"/>
          <w:sz w:val="24"/>
        </w:rPr>
        <w:t>祝小宁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2010 INTERNATIONAL CONFERENCE ON PUBLIC ADMINISTRAIION （6th)（VolumeⅡ)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本书出售、求购地址：https://www.jiaokey.com/book/detail/40360063.html</w:t>
      </w:r>
    </w:p>
    <w:p>
      <w:r>
        <w:t>更多相关图书推荐：https://www.jiaokey.com</w:t>
      </w:r>
    </w:p>
    <w:p>
      <w:r>
        <w:t>祝小宁 其他作品：https://www.jiaokey.com/tag/祝小宁.html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关键词搜索：https://www.jiaokey.com/tag/PROCEEDINGS OF 2010 INTERNATIONAL CONFERENCE ON PUBLIC ADMINISTRAIION （6th)（VolumeⅡ).html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