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rate Earths in Modern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rate Earths in Modern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本书出售、求购地址：https://www.jiaokey.com/book/detail/40360044.html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rate Earths in Modern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