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SCHAUM%S A-Z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SCHAUM%S A-Z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本书出售、求购地址：https://www.jiaokey.com/book/detail/40360021.html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关键词搜索：https://www.jiaokey.com/tag/SCHAUM%S A-Z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