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1978 INTERNATIONAL METTING ON FRONTIER OF PHYSICS SINGAPORE(1978年新加坡国际尖端物理学会议论文集)VOLUME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1978 INTERNATIONAL METTING ON FRONTIER OF PHYSICS SINGAPORE(1978年新加坡国际尖端物理学会议论文集)VOLUME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本书出售、求购地址：https://www.jiaokey.com/book/detail/40360008.html</w:t>
      </w:r>
    </w:p>
    <w:p>
      <w:r>
        <w:t>更多相关图书推荐：https://www.jiaokey.com</w:t>
      </w:r>
    </w:p>
    <w:p>
      <w:r>
        <w:t>关键词搜索：https://www.jiaokey.com/tag/PROCEEDINGS OF THE 1978 INTERNATIONAL METTING ON FRONTIER OF PHYSICS SINGAPORE(1978年新加坡国际尖端物理学会议论文集)VOLUME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