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SEMIMETALS VOLUME 20 SEMI-INSULATING GAAS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SEMIMETALS VOLUME 20 SEMI-INSULATING GAAS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关键词搜索：https://www.jiaokey.com/tag/SEMICONDUCTORS AND SEMIMETALS VOLUME 20 SEMI-INSULATING GAAS.html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