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SELECTED TOPICS IN STATISTICAL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SELECTED TOPICS IN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本书出售、求购地址：https://www.jiaokey.com/book/detail/40359880.html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关键词搜索：https://www.jiaokey.com/tag/LECTURES ON SELECTED TOPICS IN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