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AND GAUGE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AND GAUGE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本书出售、求购地址：https://www.jiaokey.com/book/detail/40359858.html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关键词搜索：https://www.jiaokey.com/tag/CHAOS AND GAUGE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