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40359850_ADVANCED GENERAL RELATIVITY_p228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40359850_ADVANCED GENERAL RELATIVITY_p228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关键词搜索：https://www.jiaokey.com/tag/40359850_ADVANCED GENERAL RELATIVITY_p228.html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