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 ENSTEIN% SPECIAL THEORY OF RELATIVITY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 ENSTEIN% SPECIAL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本书出售、求购地址：https://www.jiaokey.com/book/detail/40359843.html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关键词搜索：https://www.jiaokey.com/tag/ALBERT ENSTEIN% SPECIAL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