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40359831_WORKSHOP ON INVESTIGAIONS OF HIGHER ORDER CORRELATION FUNCTIONS 1985_p164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40359831_WORKSHOP ON INVESTIGAIONS OF HIGHER ORDER CORRELATION FUNCTIONS 1985_p164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关键词搜索：https://www.jiaokey.com/tag/40359831_WORKSHOP ON INVESTIGAIONS OF HIGHER ORDER CORRELATION FUNCTIONS 1985_p164.html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