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ORODINARY DIFFERENTIAL EQUATIONS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ORODINARY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本书出售、求购地址：https://www.jiaokey.com/book/detail/40359720.html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关键词搜索：https://www.jiaokey.com/tag/AN INTRODUCTION TO ORODINARY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