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 DIMENSIONAL OPTIMIZATION AND CONTROL THEORY(无限维最优化和控制论)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 DIMENSIONAL OPTIMIZATION AND CONTROL THEORY(无限维最优化和控制论)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本书出售、求购地址：https://www.jiaokey.com/book/detail/40359702.html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关键词搜索：https://www.jiaokey.com/tag/INFINITE DIMENSIONAL OPTIMIZATION AND CONTROL THEORY(无限维最优化和控制论).html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