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NUMBER GENERATORS AND SIMULATION</w:t>
      </w:r>
    </w:p>
    <w:p>
      <w:r>
        <w:rPr>
          <w:rFonts w:ascii="宋体" w:hAnsi="宋体" w:eastAsia="宋体"/>
          <w:sz w:val="24"/>
        </w:rPr>
        <w:t>AKADEMIAI KIUADO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NUMBER GENERATORS AND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AKADEMIAI KIUADO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 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本书出售、求购地址：https://www.jiaokey.com/book/detail/40359680.html</w:t>
      </w:r>
    </w:p>
    <w:p>
      <w:r>
        <w:t>更多相关图书推荐：https://www.jiaokey.com</w:t>
      </w:r>
    </w:p>
    <w:p>
      <w:r>
        <w:t>AKADEMIAI KIUADO 其他作品：https://www.jiaokey.com/tag/AKADEMIAI KIUADO.html</w:t>
      </w:r>
    </w:p>
    <w:p>
      <w:r>
        <w:t>BUDAPEST 1990 出版图书：https://www.jiaokey.com/tag/BUDAPEST 1990.html</w:t>
      </w:r>
    </w:p>
    <w:p>
      <w:r>
        <w:t>关键词搜索：https://www.jiaokey.com/tag/RANDOM NUMBER GENERATORS AND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