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RANDOM FIELDS THEORY AND APPLICATION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RANDOM FIELDS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本书出售、求购地址：https://www.jiaokey.com/book/detail/40359651.html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关键词搜索：https://www.jiaokey.com/tag/MARKOV RANDOM FIELDS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