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INTRODCTION TO STOCHASTIC INTEGRATION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INTRODCTION TO STOCHASTIC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本书出售、求购地址：https://www.jiaokey.com/book/detail/40359639.html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关键词搜索：https://www.jiaokey.com/tag/INTRODCTION TO STOCHASTIC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