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MEASURE THEORY AND THE CALCULUS OF VARIATIONS VOLUME 44 PROCEEDINGS OF SYMPOSIA IN PURE MATHEMATICS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MEASURE THEORY AND THE CALCULUS OF VARIATIONS VOLUME 44 PROCEEDINGS OF SYMPOSIA IN PURE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本书出售、求购地址：https://www.jiaokey.com/book/detail/40359612.html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关键词搜索：https://www.jiaokey.com/tag/GEOMETRIC MEASURE THEORY AND THE CALCULUS OF VARIATIONS VOLUME 44 PROCEEDINGS OF SYMPOSIA IN PURE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