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DIFFERENTIABLE MANIFOLDS AND RIEMANNIAN GEOMETRY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DIFFERENTIABLE MANIFOLDS AND RIEMANNIAN GEOMETRY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本书出售、求购地址：https://www.jiaokey.com/book/detail/40359611.html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DIFFERENTIABLE MANIFOLDS AND RIEMANNIAN GEOMETRY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