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4 for Windows:The Complete Reference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4 for Windows:The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关键词搜索：https://www.jiaokey.com/tag/Excel 4 for Windows:The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