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Lotus 1-2-3 Release 3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Lotus 1-2-3 Release 3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本书出售、求购地址：https://www.jiaokey.com/book/detail/40359560.html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关键词搜索：https://www.jiaokey.com/tag/The Complete Lotus 1-2-3 Release 3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