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 3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 3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本书出售、求购地址：https://www.jiaokey.com/book/detail/40359555.html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Microsoft Works 3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