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40359552_Stretchcalc TM Reference Manual_p105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40359552_Stretchcalc TM Reference Manual_p105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本书出售、求购地址：https://www.jiaokey.com/book/detail/40359552.html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关键词搜索：https://www.jiaokey.com/tag/40359552_Stretchcalc TM Reference Manual_p105.html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