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WordPerfect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WordPerfect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本书出售、求购地址：https://www.jiaokey.com/book/detail/40359544.html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WordPerfect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