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Top-down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Top-down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本书出售、求购地址：https://www.jiaokey.com/book/detail/40359536.html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关键词搜索：https://www.jiaokey.com/tag/Top-down.html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