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dBASE III TM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dBASE III 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本书出售、求购地址：https://www.jiaokey.com/book/detail/40359516.html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关键词搜索：https://www.jiaokey.com/tag/Using dBASE III 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