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Software Package For the IBM R PC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Software Package For the IBM R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关键词搜索：https://www.jiaokey.com/tag/Introductory Statistics Software Package For the IBM R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