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R 6.0 For Windows Tm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R 6.0 For Windows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关键词搜索：https://www.jiaokey.com/tag/Microsoft Word R 6.0 For Windows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