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Write 2 &amp;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Write 2 &amp;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本书出售、求购地址：https://www.jiaokey.com/book/detail/40359505.html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关键词搜索：https://www.jiaokey.com/tag/Display Write 2 &amp;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